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书名：边玩边赚钱  36种潮流达人职业</w:t>
      </w:r>
    </w:p>
    <w:p>
      <w:r>
        <w:t>作者：张彦之，冷莹著</w:t>
      </w:r>
    </w:p>
    <w:p>
      <w:r>
        <w:t>出版社：北京：中国画报出版社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边玩边赚钱  36种潮流达人职业 评论地址：https://www.jiaokey.com/book/detail/13253786.html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