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国家地理推荐旅行地  欧洲最美的旅程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国家地理推荐旅行地  欧洲最美的旅程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本书出售、求购地址：https://www.jiaokey.com/book/detail/13253760.html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关键词搜索：https://www.jiaokey.com/tag/国家地理推荐旅行地  欧洲最美的旅程.html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