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钢铁是怎样炼成的  美绘版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3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钢铁是怎样炼成的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本书出售、求购地址：https://www.jiaokey.com/book/detail/13253755.html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关键词搜索：https://www.jiaokey.com/tag/长篇小说-苏联-缩写.html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