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国家地理推荐旅行地  中国100风情小镇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国家地理推荐旅行地  中国100风情小镇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本书出售、求购地址：https://www.jiaokey.com/book/detail/13253747.html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关键词搜索：https://www.jiaokey.com/tag/国家地理推荐旅行地  中国100风情小镇.html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