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书名：先天性心脏病超声诊断入门精要</w:t>
      </w:r>
    </w:p>
    <w:p>
      <w:r>
        <w:t>作者：李叶阔主编；何建新，吴晓岩，邓晓莉副主编</w:t>
      </w:r>
    </w:p>
    <w:p>
      <w:r>
        <w:t>出版社：北京:人民军医出版社,2013.03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先天性心脏病超声诊断入门精要 评论地址：https://www.jiaokey.com/book/detail/13253738.html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