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关于写作  一只鸟接着一只鸟</w:t>
      </w:r>
    </w:p>
    <w:p>
      <w:r>
        <w:rPr>
          <w:rFonts w:ascii="宋体" w:hAnsi="宋体" w:eastAsia="宋体"/>
          <w:sz w:val="24"/>
        </w:rPr>
        <w:t>（美）拉莫特著；朱耘译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关于写作  一只鸟接着一只鸟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（美）拉莫特著；朱耘译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本书出售、求购地址：https://www.jiaokey.com/book/detail/13253715.html</w:t>
      </w:r>
    </w:p>
    <w:p>
      <w:r>
        <w:t>更多相关图书推荐：https://www.jiaokey.com</w:t>
      </w:r>
    </w:p>
    <w:p>
      <w:r>
        <w:t>（美）拉莫特著；朱耘译 其他作品：https://www.jiaokey.com/tag/（美）拉莫特著；朱耘译.html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关键词搜索：https://www.jiaokey.com/tag/关于写作  一只鸟接着一只鸟.html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