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童书评论与教学  第6辑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童书评论与教学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儿童读物-书评-丛刊-阅读课-教学研究-小学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本书出售、求购地址：https://www.jiaokey.com/book/detail/13253709.html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关键词搜索：https://www.jiaokey.com/tag/儿童读物-书评-丛刊-阅读课-教学研究-小学.html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