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感恩新故事大全集  学生版</w:t>
      </w:r>
    </w:p>
    <w:p>
      <w:r>
        <w:rPr>
          <w:rFonts w:ascii="宋体" w:hAnsi="宋体" w:eastAsia="宋体"/>
          <w:sz w:val="24"/>
        </w:rPr>
        <w:t>宽心丛书主编；张贺艳本册主编；赵悦，于廷利，牛玉茹等编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感恩新故事大全集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宽心丛书主编；张贺艳本册主编；赵悦，于廷利，牛玉茹等编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本书出售、求购地址：https://www.jiaokey.com/book/detail/13253705.html</w:t>
      </w:r>
    </w:p>
    <w:p>
      <w:r>
        <w:t>更多相关图书推荐：https://www.jiaokey.com</w:t>
      </w:r>
    </w:p>
    <w:p>
      <w:r>
        <w:t>宽心丛书主编；张贺艳本册主编；赵悦，于廷利，牛玉茹等编 其他作品：https://www.jiaokey.com/tag/宽心丛书主编；张贺艳本册主编；赵悦，于廷利，牛玉茹等编.html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关键词搜索：https://www.jiaokey.com/tag/感恩新故事大全集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