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室内细节设计  从概念到建造</w:t>
      </w:r>
    </w:p>
    <w:p>
      <w:r>
        <w:rPr>
          <w:rFonts w:ascii="宋体" w:hAnsi="宋体" w:eastAsia="宋体"/>
          <w:sz w:val="24"/>
        </w:rPr>
        <w:t>（美）巴拉斯特著；陈江宁译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室内细节设计  从概念到建造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（美）巴拉斯特著；陈江宁译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本书出售、求购地址：https://www.jiaokey.com/book/detail/13253679.html</w:t>
      </w:r>
    </w:p>
    <w:p>
      <w:r>
        <w:t>更多相关图书推荐：https://www.jiaokey.com</w:t>
      </w:r>
    </w:p>
    <w:p>
      <w:r>
        <w:t>（美）巴拉斯特著；陈江宁译 其他作品：https://www.jiaokey.com/tag/（美）巴拉斯特著；陈江宁译.html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关键词搜索：https://www.jiaokey.com/tag/室内细节设计  从概念到建造.html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