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书名：我家的营养晚餐食谱</w:t>
      </w:r>
    </w:p>
    <w:p>
      <w:r>
        <w:t>作者：本社编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我家的营养晚餐食谱 评论地址：https://www.jiaokey.com/book/detail/13253667.html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