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饲料中典型非法添加物检测技术</w:t>
      </w:r>
    </w:p>
    <w:p>
      <w:r>
        <w:rPr>
          <w:rFonts w:ascii="宋体" w:hAnsi="宋体" w:eastAsia="宋体"/>
          <w:sz w:val="24"/>
        </w:rPr>
        <w:t>张峰，李莉，储晓刚等编著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饲料中典型非法添加物检测技术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张峰，李莉，储晓刚等编著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本书出售、求购地址：https://www.jiaokey.com/book/detail/13253665.html</w:t>
      </w:r>
    </w:p>
    <w:p>
      <w:r>
        <w:t>更多相关图书推荐：https://www.jiaokey.com</w:t>
      </w:r>
    </w:p>
    <w:p>
      <w:r>
        <w:t>张峰，李莉，储晓刚等编著 其他作品：https://www.jiaokey.com/tag/张峰，李莉，储晓刚等编著.html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关键词搜索：https://www.jiaokey.com/tag/饲料中典型非法添加物检测技术.html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