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头颈部分册</w:t>
      </w:r>
    </w:p>
    <w:p>
      <w:r>
        <w:t>作者：（美）哈恩斯伯格著</w:t>
      </w:r>
    </w:p>
    <w:p>
      <w:r>
        <w:t>出版社：北京：人民军医出版社</w:t>
      </w:r>
    </w:p>
    <w:p>
      <w:r>
        <w:t>出版日期：2012.12</w:t>
      </w:r>
    </w:p>
    <w:p>
      <w:r>
        <w:t>总页数：740</w:t>
      </w:r>
    </w:p>
    <w:p>
      <w:r>
        <w:t>更多请访问教客网: www.jiaokey.com</w:t>
      </w:r>
    </w:p>
    <w:p>
      <w:r>
        <w:t>影像专家鉴别诊断  头颈部分册 评论地址：https://www.jiaokey.com/book/detail/13253639.html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