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书名：宝贝洋裁</w:t>
      </w:r>
    </w:p>
    <w:p>
      <w:r>
        <w:t>作者：刘嘉蕙著；廖家威摄影</w:t>
      </w:r>
    </w:p>
    <w:p>
      <w:r>
        <w:t>出版社：北京:新星出版社,2013.02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宝贝洋裁 评论地址：https://www.jiaokey.com/book/detail/13253601.html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