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小学数学课外读物  数学真美妙  小学1-2年级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小学数学课外读物  数学真美妙  小学1-2年级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本书出售、求购地址：https://www.jiaokey.com/book/detail/13253577.html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关键词搜索：https://www.jiaokey.com/tag/小学数学课外读物  数学真美妙  小学1-2年级.html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