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认知中国  近代中国社会调查的人群聚类分析与研究</w:t>
      </w:r>
    </w:p>
    <w:p>
      <w:r>
        <w:rPr>
          <w:rFonts w:ascii="宋体" w:hAnsi="宋体" w:eastAsia="宋体"/>
          <w:sz w:val="24"/>
        </w:rPr>
        <w:t>李志英，罗艳，傅奕群著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认知中国  近代中国社会调查的人群聚类分析与研究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李志英，罗艳，傅奕群著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本书出售、求购地址：https://www.jiaokey.com/book/detail/13253555.html</w:t>
      </w:r>
    </w:p>
    <w:p>
      <w:r>
        <w:t>更多相关图书推荐：https://www.jiaokey.com</w:t>
      </w:r>
    </w:p>
    <w:p>
      <w:r>
        <w:t>李志英，罗艳，傅奕群著 其他作品：https://www.jiaokey.com/tag/李志英，罗艳，傅奕群著.html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关键词搜索：https://www.jiaokey.com/tag/认知中国  近代中国社会调查的人群聚类分析与研究.html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