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噪音交易、信念偏误与有限套利  模型与实证</w:t>
      </w:r>
    </w:p>
    <w:p>
      <w:r>
        <w:rPr>
          <w:rFonts w:ascii="宋体" w:hAnsi="宋体" w:eastAsia="宋体"/>
          <w:sz w:val="24"/>
        </w:rPr>
        <w:t>孔东民著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噪音交易、信念偏误与有限套利  模型与实证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本书出售、求购地址：https://www.jiaokey.com/book/detail/13253543.html</w:t>
      </w:r>
    </w:p>
    <w:p>
      <w:r>
        <w:t>更多相关图书推荐：https://www.jiaokey.com</w:t>
      </w:r>
    </w:p>
    <w:p>
      <w:r>
        <w:t>孔东民著 其他作品：https://www.jiaokey.com/tag/孔东民著.html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关键词搜索：https://www.jiaokey.com/tag/股票市场-研究-中国.html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