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书名：小学生一定爱读的探案推理书</w:t>
      </w:r>
    </w:p>
    <w:p>
      <w:r>
        <w:t>作者：杨敬敬编著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小学生一定爱读的探案推理书 评论地址：https://www.jiaokey.com/book/detail/13253516.html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