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  四大小说名家杰作  上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  四大小说名家杰作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本书出售、求购地址：https://www.jiaokey.com/book/detail/13253497.html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关键词搜索：https://www.jiaokey.com/tag/喜  四大小说名家杰作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