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大盗胭脂虎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大盗胭脂虎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本书出售、求购地址：https://www.jiaokey.com/book/detail/13253437.html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关键词搜索：https://www.jiaokey.com/tag/大盗胭脂虎.html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