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十二金钱镖  10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十二金钱镖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本书出售、求购地址：https://www.jiaokey.com/book/detail/13253404.html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百新书店股份有限公司 出版图书：https://www.jiaokey.com/tag/百新书店股份有限公司.html</w:t>
      </w:r>
    </w:p>
    <w:p>
      <w:r>
        <w:t>关键词搜索：https://www.jiaokey.com/tag/十二金钱镖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