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洪武剑侠图  侠义小说  3</w:t>
      </w:r>
    </w:p>
    <w:p>
      <w:r>
        <w:rPr>
          <w:rFonts w:ascii="宋体" w:hAnsi="宋体" w:eastAsia="宋体"/>
          <w:sz w:val="24"/>
        </w:rPr>
        <w:t>张青山著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洪武剑侠图  侠义小说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章福记书局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本书出售、求购地址：https://www.jiaokey.com/book/detail/13253262.html</w:t>
      </w:r>
    </w:p>
    <w:p>
      <w:r>
        <w:t>更多相关图书推荐：https://www.jiaokey.com</w:t>
      </w:r>
    </w:p>
    <w:p>
      <w:r>
        <w:t>张青山著 其他作品：https://www.jiaokey.com/tag/张青山著.html</w:t>
      </w:r>
    </w:p>
    <w:p>
      <w:r>
        <w:t>章福记书局 出版图书：https://www.jiaokey.com/tag/章福记书局.html</w:t>
      </w:r>
    </w:p>
    <w:p>
      <w:r>
        <w:t>关键词搜索：https://www.jiaokey.com/tag/洪武剑侠图  侠义小说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