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江湖28侠  长篇武侠社会小说  4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江湖28侠  长篇武侠社会小说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本书出售、求购地址：https://www.jiaokey.com/book/detail/13253184.html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关键词搜索：https://www.jiaokey.com/tag/江湖28侠  长篇武侠社会小说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