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江湖28侠  长篇武侠社会小说  1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江湖28侠  长篇武侠社会小说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本书出售、求购地址：https://www.jiaokey.com/book/detail/13253181.html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南方书店 出版图书：https://www.jiaokey.com/tag/南方书店.html</w:t>
      </w:r>
    </w:p>
    <w:p>
      <w:r>
        <w:t>关键词搜索：https://www.jiaokey.com/tag/江湖28侠  长篇武侠社会小说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