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宝马神枪  第1集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宝马神枪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本书出售、求购地址：https://www.jiaokey.com/book/detail/13253136.html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关键词搜索：https://www.jiaokey.com/tag/宝马神枪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