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鸳鸯女侠传  三续昆仑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鸳鸯女侠传  三续昆仑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本书出售、求购地址：https://www.jiaokey.com/book/detail/13253083.html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春明书店 出版图书：https://www.jiaokey.com/tag/春明书店.html</w:t>
      </w:r>
    </w:p>
    <w:p>
      <w:r>
        <w:t>关键词搜索：https://www.jiaokey.com/tag/鸳鸯女侠传  三续昆仑.html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