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血海仇  侠义奇情小说  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血海仇  侠义奇情小说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本书出售、求购地址：https://www.jiaokey.com/book/detail/13253061.html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关键词搜索：https://www.jiaokey.com/tag/血海仇  侠义奇情小说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