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鬼魅江湖  党会武侠长篇小说  3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鬼魅江湖  党会武侠长篇小说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本书出售、求购地址：https://www.jiaokey.com/book/detail/13253056.html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关键词搜索：https://www.jiaokey.com/tag/鬼魅江湖  党会武侠长篇小说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