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峨嵋剑侠传  4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峨嵋剑侠传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本书出售、求购地址：https://www.jiaokey.com/book/detail/13253001.html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关键词搜索：https://www.jiaokey.com/tag/峨嵋剑侠传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