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红颜铁血记  长篇写情武侠小说  上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红颜铁血记  长篇写情武侠小说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本书出售、求购地址：https://www.jiaokey.com/book/detail/13252965.html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关键词搜索：https://www.jiaokey.com/tag/红颜铁血记  长篇写情武侠小说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