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千金骨  惨情小说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千金骨  惨情小说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本书出售、求购地址：https://www.jiaokey.com/book/detail/13252917.html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关键词搜索：https://www.jiaokey.com/tag/千金骨  惨情小说.html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