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双剑缔姻记  长篇写情武侠小说  下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双剑缔姻记  长篇写情武侠小说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本书出售、求购地址：https://www.jiaokey.com/book/detail/13252914.html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关键词搜索：https://www.jiaokey.com/tag/双剑缔姻记  长篇写情武侠小说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