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伉俪福  艳情小说  4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伉俪福  艳情小说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本书出售、求购地址：https://www.jiaokey.com/book/detail/13252894.html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关键词搜索：https://www.jiaokey.com/tag/伉俪福  艳情小说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