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歌女泪痕  哀情小说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歌女泪痕  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益文印刷局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本书出售、求购地址：https://www.jiaokey.com/book/detail/13252886.html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益文印刷局 出版图书：https://www.jiaokey.com/tag/益文印刷局.html</w:t>
      </w:r>
    </w:p>
    <w:p>
      <w:r>
        <w:t>关键词搜索：https://www.jiaokey.com/tag/歌女泪痕  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