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武当豪侠传  写实长篇小说  卷上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武当豪侠传  写实长篇小说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本书出售、求购地址：https://www.jiaokey.com/book/detail/13252819.html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关键词搜索：https://www.jiaokey.com/tag/武当豪侠传  写实长篇小说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