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孤岛泪  长篇哀艳言情小说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孤岛泪  长篇哀艳言情小说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本书出售、求购地址：https://www.jiaokey.com/book/detail/13252811.html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关键词搜索：https://www.jiaokey.com/tag/孤岛泪  长篇哀艳言情小说.html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