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玉雪夫妻侠  北派武侠长篇小说  上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玉雪夫妻侠  北派武侠长篇小说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本书出售、求购地址：https://www.jiaokey.com/book/detail/13252719.html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关键词搜索：https://www.jiaokey.com/tag/玉雪夫妻侠  北派武侠长篇小说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