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明清八义 35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明清八义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本书出售、求购地址：https://www.jiaokey.com/book/detail/13252694.html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关键词搜索：https://www.jiaokey.com/tag/三侠剑  明清八义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