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三侠剑  明清八义 27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三侠剑  明清八义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本书出售、求购地址：https://www.jiaokey.com/book/detail/13252686.html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关键词搜索：https://www.jiaokey.com/tag/三侠剑  明清八义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