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后集五女七贞  12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后集五女七贞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本书出售、求购地址：https://www.jiaokey.com/book/detail/13252623.html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关键词搜索：https://www.jiaokey.com/tag/后集五女七贞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