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三支金镖  武侠小说  卷2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三支金镖  武侠小说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本书出售、求购地址：https://www.jiaokey.com/book/detail/13252606.html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关键词搜索：https://www.jiaokey.com/tag/三支金镖  武侠小说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