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成功是可以预定的  先发制人的商业准则</w:t>
      </w:r>
    </w:p>
    <w:p>
      <w:r>
        <w:rPr>
          <w:rFonts w:ascii="宋体" w:hAnsi="宋体" w:eastAsia="宋体"/>
          <w:sz w:val="24"/>
        </w:rPr>
        <w:t>（美）沙皮诺著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成功是可以预定的  先发制人的商业准则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（美）沙皮诺著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本书出售、求购地址：https://www.jiaokey.com/book/detail/13252514.html</w:t>
      </w:r>
    </w:p>
    <w:p>
      <w:r>
        <w:t>更多相关图书推荐：https://www.jiaokey.com</w:t>
      </w:r>
    </w:p>
    <w:p>
      <w:r>
        <w:t>（美）沙皮诺著 其他作品：https://www.jiaokey.com/tag/（美）沙皮诺著.html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关键词搜索：https://www.jiaokey.com/tag/成功是可以预定的  先发制人的商业准则.html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