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陆军武器世界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陆军武器世界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本书出售、求购地址：https://www.jiaokey.com/book/detail/13252506.html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关键词搜索：https://www.jiaokey.com/tag/陆军武器世界.html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