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众合教育核心课程教材系列  刑事诉讼法</w:t>
      </w:r>
    </w:p>
    <w:p>
      <w:r>
        <w:rPr>
          <w:rFonts w:ascii="宋体" w:hAnsi="宋体" w:eastAsia="宋体"/>
          <w:sz w:val="24"/>
        </w:rPr>
        <w:t>汪海燕，马明亮，向高甲著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众合教育核心课程教材系列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汪海燕，马明亮，向高甲著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本书出售、求购地址：https://www.jiaokey.com/book/detail/13252504.html</w:t>
      </w:r>
    </w:p>
    <w:p>
      <w:r>
        <w:t>更多相关图书推荐：https://www.jiaokey.com</w:t>
      </w:r>
    </w:p>
    <w:p>
      <w:r>
        <w:t>汪海燕，马明亮，向高甲著 其他作品：https://www.jiaokey.com/tag/汪海燕，马明亮，向高甲著.html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关键词搜索：https://www.jiaokey.com/tag/众合教育核心课程教材系列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