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与心灵对话  像傻瓜一样活着</w:t>
      </w:r>
    </w:p>
    <w:p>
      <w:r>
        <w:rPr>
          <w:rFonts w:ascii="宋体" w:hAnsi="宋体" w:eastAsia="宋体"/>
          <w:sz w:val="24"/>
        </w:rPr>
        <w:t>（韩）车东烨著；白莲花译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与心灵对话  像傻瓜一样活着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（韩）车东烨著；白莲花译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本书出售、求购地址：https://www.jiaokey.com/book/detail/13252503.html</w:t>
      </w:r>
    </w:p>
    <w:p>
      <w:r>
        <w:t>更多相关图书推荐：https://www.jiaokey.com</w:t>
      </w:r>
    </w:p>
    <w:p>
      <w:r>
        <w:t>（韩）车东烨著；白莲花译 其他作品：https://www.jiaokey.com/tag/（韩）车东烨著；白莲花译.html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关键词搜索：https://www.jiaokey.com/tag/与心灵对话  像傻瓜一样活着.html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