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虚云和尚诗偈全编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虚云和尚诗偈全编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禅宗-诗歌-作品集-中国-现代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本书出售、求购地址：https://www.jiaokey.com/book/detail/13252502.html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关键词搜索：https://www.jiaokey.com/tag/禅宗-诗歌-作品集-中国-现代.html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