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书名：千手千眼观世音陀罗尼经疏注</w:t>
      </w:r>
    </w:p>
    <w:p>
      <w:r>
        <w:t>作者:弘学疏注</w:t>
      </w:r>
    </w:p>
    <w:p>
      <w:r>
        <w:t>出版社:成都:巴蜀书社,2012.01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千手千眼观世音陀罗尼经疏注评论地址：https://www.jiaokey.com/book/detail/13252500.html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