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书名：娱乐养老与老年病防治</w:t>
      </w:r>
    </w:p>
    <w:p>
      <w:r>
        <w:t>作者：程旭泰，丁永强，谢英彪主编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娱乐养老与老年病防治 评论地址：https://www.jiaokey.com/book/detail/13252473.html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