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美丽与诅咒  生活在全球化时代的新印度</w:t>
      </w:r>
    </w:p>
    <w:p>
      <w:r>
        <w:rPr>
          <w:rFonts w:ascii="宋体" w:hAnsi="宋体" w:eastAsia="宋体"/>
          <w:sz w:val="24"/>
        </w:rPr>
        <w:t>（印）戴博著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美丽与诅咒  生活在全球化时代的新印度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（印）戴博著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本书出售、求购地址：https://www.jiaokey.com/book/detail/13252471.html</w:t>
      </w:r>
    </w:p>
    <w:p>
      <w:r>
        <w:t>更多相关图书推荐：https://www.jiaokey.com</w:t>
      </w:r>
    </w:p>
    <w:p>
      <w:r>
        <w:t>（印）戴博著 其他作品：https://www.jiaokey.com/tag/（印）戴博著.html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关键词搜索：https://www.jiaokey.com/tag/美丽与诅咒  生活在全球化时代的新印度.html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