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实践·创新·发展  浦东新区开发区党建工作之道</w:t>
      </w:r>
    </w:p>
    <w:p>
      <w:r>
        <w:rPr>
          <w:rFonts w:ascii="宋体" w:hAnsi="宋体" w:eastAsia="宋体"/>
          <w:sz w:val="24"/>
        </w:rPr>
        <w:t>桑玉成，李宝令主编；金玉明副主编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实践·创新·发展  浦东新区开发区党建工作之道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桑玉成，李宝令主编；金玉明副主编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本书出售、求购地址：https://www.jiaokey.com/book/detail/13252457.html</w:t>
      </w:r>
    </w:p>
    <w:p>
      <w:r>
        <w:t>更多相关图书推荐：https://www.jiaokey.com</w:t>
      </w:r>
    </w:p>
    <w:p>
      <w:r>
        <w:t>桑玉成，李宝令主编；金玉明副主编 其他作品：https://www.jiaokey.com/tag/桑玉成，李宝令主编；金玉明副主编.html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关键词搜索：https://www.jiaokey.com/tag/实践·创新·发展  浦东新区开发区党建工作之道.html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