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执政襄助  中国民主党派参政议政之路</w:t>
      </w:r>
    </w:p>
    <w:p>
      <w:r>
        <w:rPr>
          <w:rFonts w:ascii="宋体" w:hAnsi="宋体" w:eastAsia="宋体"/>
          <w:sz w:val="24"/>
        </w:rPr>
        <w:t>曹成伟，傅治平，曾雪阳等著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执政襄助  中国民主党派参政议政之路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曹成伟，傅治平，曾雪阳等著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本书出售、求购地址：https://www.jiaokey.com/book/detail/13252454.html</w:t>
      </w:r>
    </w:p>
    <w:p>
      <w:r>
        <w:t>更多相关图书推荐：https://www.jiaokey.com</w:t>
      </w:r>
    </w:p>
    <w:p>
      <w:r>
        <w:t>曹成伟，傅治平，曾雪阳等著 其他作品：https://www.jiaokey.com/tag/曹成伟，傅治平，曾雪阳等著.html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关键词搜索：https://www.jiaokey.com/tag/执政襄助  中国民主党派参政议政之路.html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